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农药·种子·肥料简易识别及事故处置百问百答</w:t>
      </w:r>
    </w:p>
    <w:p>
      <w:r>
        <w:rPr>
          <w:rFonts w:ascii="宋体" w:hAnsi="宋体" w:eastAsia="宋体"/>
          <w:sz w:val="24"/>
        </w:rPr>
        <w:t>罗林明，黄耀蓉，蒋凡主编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农药·种子·肥料简易识别及事故处置百问百答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罗林明，黄耀蓉，蒋凡主编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本书出售、求购地址：https://www.jiaokey.com/book/detail/13298249.html</w:t>
      </w:r>
    </w:p>
    <w:p>
      <w:r>
        <w:t>更多相关图书推荐：https://www.jiaokey.com</w:t>
      </w:r>
    </w:p>
    <w:p>
      <w:r>
        <w:t>罗林明，黄耀蓉，蒋凡主编 其他作品：https://www.jiaokey.com/tag/罗林明，黄耀蓉，蒋凡主编.html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关键词搜索：https://www.jiaokey.com/tag/农药·种子·肥料简易识别及事故处置百问百答.html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