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书名：美味餐桌系列  孕产妇美味餐桌</w:t>
      </w:r>
    </w:p>
    <w:p>
      <w:r>
        <w:t>作者：陈绪荣主编</w:t>
      </w:r>
    </w:p>
    <w:p>
      <w:r>
        <w:t>出版社：哈尔滨:哈尔滨出版社,2012.03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美味餐桌系列  孕产妇美味餐桌 评论地址：https://www.jiaokey.com/book/detail/13298244.html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