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醇香味浓蒸烧菜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醇香味浓蒸烧菜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本书出售、求购地址：https://www.jiaokey.com/book/detail/13298231.html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醇香味浓蒸烧菜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