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四季科学滋补养生粥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四季科学滋补养生粥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本书出售、求购地址：https://www.jiaokey.com/book/detail/13298225.html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关键词搜索：https://www.jiaokey.com/tag/四季科学滋补养生粥.html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