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幸福男性餐桌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幸福男性餐桌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本书出售、求购地址：https://www.jiaokey.com/book/detail/13298210.html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关键词搜索：https://www.jiaokey.com/tag/幸福男性餐桌.html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