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书名：跨越半个世纪的湘西自治州  1949-2000</w:t>
      </w:r>
    </w:p>
    <w:p>
      <w:r>
        <w:t>作者:陈功信主编</w:t>
      </w:r>
    </w:p>
    <w:p>
      <w:r>
        <w:t>出版社:湘西自治州统计局</w:t>
      </w:r>
    </w:p>
    <w:p>
      <w:r>
        <w:t>出版日期：2002.10</w:t>
      </w:r>
    </w:p>
    <w:p>
      <w:r>
        <w:t>总页数：666</w:t>
      </w:r>
    </w:p>
    <w:p>
      <w:r>
        <w:t>更多请访问教客网:www.jiaokey.com</w:t>
      </w:r>
    </w:p>
    <w:p>
      <w:r>
        <w:t>跨越半个世纪的湘西自治州  1949-2000评论地址：https://www.jiaokey.com/book/detail/13298158.html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