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书名：城步苗族自治县  经济、科技社会发展规划集  1987-2000</w:t>
      </w:r>
    </w:p>
    <w:p>
      <w:r>
        <w:t>作者：湖南省城步苗族自治县中长期规划办公室编</w:t>
      </w:r>
    </w:p>
    <w:p>
      <w:r>
        <w:t>出版社：城步苗族自治县中长期规划办公室</w:t>
      </w:r>
    </w:p>
    <w:p>
      <w:r>
        <w:t>出版日期：1988.08</w:t>
      </w:r>
    </w:p>
    <w:p>
      <w:r>
        <w:t>总页数：468</w:t>
      </w:r>
    </w:p>
    <w:p>
      <w:r>
        <w:t>更多请访问教客网: www.jiaokey.com</w:t>
      </w:r>
    </w:p>
    <w:p>
      <w:r>
        <w:t>城步苗族自治县  经济、科技社会发展规划集  1987-2000 评论地址：https://www.jiaokey.com/book/detail/13298155.html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