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书名：怀化地区国民经济与社会统计资料1989</w:t>
      </w:r>
    </w:p>
    <w:p>
      <w:r>
        <w:t>作者：孙浩一主编；湖南省怀化地区统计局编</w:t>
      </w:r>
    </w:p>
    <w:p>
      <w:r>
        <w:t>出版社：湖南省怀化地区统计局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怀化地区国民经济与社会统计资料1989 评论地址：https://www.jiaokey.com/book/detail/13298153.html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