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土家族打溜子传统曲牌精选</w:t>
      </w:r>
    </w:p>
    <w:p>
      <w:r>
        <w:rPr>
          <w:rFonts w:ascii="宋体" w:hAnsi="宋体" w:eastAsia="宋体"/>
          <w:sz w:val="24"/>
        </w:rPr>
        <w:t>李开沛，张淑萍主编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土家族打溜子传统曲牌精选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李开沛，张淑萍主编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本书出售、求购地址：https://www.jiaokey.com/book/detail/13298126.html</w:t>
      </w:r>
    </w:p>
    <w:p>
      <w:r>
        <w:t>更多相关图书推荐：https://www.jiaokey.com</w:t>
      </w:r>
    </w:p>
    <w:p>
      <w:r>
        <w:t>李开沛，张淑萍主编 其他作品：https://www.jiaokey.com/tag/李开沛，张淑萍主编.html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关键词搜索：https://www.jiaokey.com/tag/土家族打溜子传统曲牌精选.html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