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西方音乐史与名作欣赏普修教程</w:t>
      </w:r>
    </w:p>
    <w:p>
      <w:r>
        <w:rPr>
          <w:rFonts w:ascii="宋体" w:hAnsi="宋体" w:eastAsia="宋体"/>
          <w:sz w:val="24"/>
        </w:rPr>
        <w:t>凌宪初，崔斌主编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西方音乐史与名作欣赏普修教程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凌宪初，崔斌主编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音乐史-西方国家-高等学校-教材-音乐欣赏-西方国家-高等学校-教材-音乐史-音乐欣赏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本书出售、求购地址：https://www.jiaokey.com/book/detail/13298121.html</w:t>
      </w:r>
    </w:p>
    <w:p>
      <w:r>
        <w:t>更多相关图书推荐：https://www.jiaokey.com</w:t>
      </w:r>
    </w:p>
    <w:p>
      <w:r>
        <w:t>凌宪初，崔斌主编 其他作品：https://www.jiaokey.com/tag/凌宪初，崔斌主编.html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关键词搜索：https://www.jiaokey.com/tag/音乐史-西方国家-高等学校-教材-音乐欣赏-西方国家-高等学校-教材-音乐史-音乐欣赏.html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