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克拉莫60首钢琴练习曲</w:t>
      </w:r>
    </w:p>
    <w:p>
      <w:r>
        <w:rPr>
          <w:rFonts w:ascii="宋体" w:hAnsi="宋体" w:eastAsia="宋体"/>
          <w:sz w:val="24"/>
        </w:rPr>
        <w:t>（德）克拉莫（Johann Baptist Cramer）曲） （德）汉斯·冯·布劳编订；李雪梅译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克拉莫60首钢琴练习曲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（德）克拉莫（Johann Baptist Cramer）曲） （德）汉斯·冯·布劳编订；李雪梅译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本书出售、求购地址：https://www.jiaokey.com/book/detail/13298120.html</w:t>
      </w:r>
    </w:p>
    <w:p>
      <w:r>
        <w:t>更多相关图书推荐：https://www.jiaokey.com</w:t>
      </w:r>
    </w:p>
    <w:p>
      <w:r>
        <w:t>（德）克拉莫（Johann Baptist Cramer）曲） （德）汉斯·冯·布劳编订；李雪梅译 其他作品：https://www.jiaokey.com/tag/（德）克拉莫（Johann Baptist Cramer）曲） （德）汉斯·冯·布劳编订；李雪梅译.html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关键词搜索：https://www.jiaokey.com/tag/克拉莫60首钢琴练习曲.html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