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书名：青年毛泽东在长沙  纪念毛泽东同志诞辰110周年</w:t>
      </w:r>
    </w:p>
    <w:p>
      <w:r>
        <w:t>作者：长沙市音乐家协会创作</w:t>
      </w:r>
    </w:p>
    <w:p>
      <w:r>
        <w:t>出版社：长沙：湖南文艺出版社</w:t>
      </w:r>
    </w:p>
    <w:p>
      <w:r>
        <w:t>出版日期：2003.12</w:t>
      </w:r>
    </w:p>
    <w:p>
      <w:r>
        <w:t>总页数：65</w:t>
      </w:r>
    </w:p>
    <w:p>
      <w:r>
        <w:t>更多请访问教客网: www.jiaokey.com</w:t>
      </w:r>
    </w:p>
    <w:p>
      <w:r>
        <w:t>青年毛泽东在长沙  纪念毛泽东同志诞辰110周年 评论地址：https://www.jiaokey.com/book/detail/13298116.html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