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简谱钢琴怀旧老歌  第2册  激情岁月  老年版</w:t>
      </w:r>
    </w:p>
    <w:p>
      <w:r>
        <w:rPr>
          <w:rFonts w:ascii="宋体" w:hAnsi="宋体" w:eastAsia="宋体"/>
          <w:sz w:val="24"/>
        </w:rPr>
        <w:t>胡南，鲁艺娜主编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简谱钢琴怀旧老歌  第2册  激情岁月  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胡南，鲁艺娜主编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本书出售、求购地址：https://www.jiaokey.com/book/detail/13298108.html</w:t>
      </w:r>
    </w:p>
    <w:p>
      <w:r>
        <w:t>更多相关图书推荐：https://www.jiaokey.com</w:t>
      </w:r>
    </w:p>
    <w:p>
      <w:r>
        <w:t>胡南，鲁艺娜主编 其他作品：https://www.jiaokey.com/tag/胡南，鲁艺娜主编.html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关键词搜索：https://www.jiaokey.com/tag/简谱钢琴怀旧老歌  第2册  激情岁月  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