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超简易钢琴50首时尚歌曲  第1册  男声  青少年版</w:t>
      </w:r>
    </w:p>
    <w:p>
      <w:r>
        <w:rPr>
          <w:rFonts w:ascii="宋体" w:hAnsi="宋体" w:eastAsia="宋体"/>
          <w:sz w:val="24"/>
        </w:rPr>
        <w:t>邵春，胡南主编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超简易钢琴50首时尚歌曲  第1册  男声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邵春，胡南主编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男声(学科: 歌曲 学科: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本书出售、求购地址：https://www.jiaokey.com/book/detail/13298106.html</w:t>
      </w:r>
    </w:p>
    <w:p>
      <w:r>
        <w:t>更多相关图书推荐：https://www.jiaokey.com</w:t>
      </w:r>
    </w:p>
    <w:p>
      <w:r>
        <w:t>邵春，胡南主编 其他作品：https://www.jiaokey.com/tag/邵春，胡南主编.html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关键词搜索：https://www.jiaokey.com/tag/男声(学科: 歌曲 学科: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