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长号演奏曲集 II dvfm 32134</w:t>
      </w:r>
    </w:p>
    <w:p>
      <w:r>
        <w:rPr>
          <w:rFonts w:ascii="宋体" w:hAnsi="宋体" w:eastAsia="宋体"/>
          <w:sz w:val="24"/>
        </w:rPr>
        <w:t>（德）海因茨·穆勒编辑；路旦俊译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长号演奏曲集 II dvfm 32134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（德）海因茨·穆勒编辑；路旦俊译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本书出售、求购地址：https://www.jiaokey.com/book/detail/13298104.html</w:t>
      </w:r>
    </w:p>
    <w:p>
      <w:r>
        <w:t>更多相关图书推荐：https://www.jiaokey.com</w:t>
      </w:r>
    </w:p>
    <w:p>
      <w:r>
        <w:t>（德）海因茨·穆勒编辑；路旦俊译 其他作品：https://www.jiaokey.com/tag/（德）海因茨·穆勒编辑；路旦俊译.html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关键词搜索：https://www.jiaokey.com/tag/长号演奏曲集 II dvfm 32134.html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