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弗朗索瓦·德维安纳长笛简易二重奏18首</w:t>
      </w:r>
    </w:p>
    <w:p>
      <w:r>
        <w:rPr>
          <w:rFonts w:ascii="宋体" w:hAnsi="宋体" w:eastAsia="宋体"/>
          <w:sz w:val="24"/>
        </w:rPr>
        <w:t>弗朗索瓦·德维安纳（Francois Devienne）曲） 珍尼弗·凯撒编订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弗朗索瓦·德维安纳长笛简易二重奏18首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弗朗索瓦·德维安纳（Francois Devienne）曲） 珍尼弗·凯撒编订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本书出售、求购地址：https://www.jiaokey.com/book/detail/13298090.html</w:t>
      </w:r>
    </w:p>
    <w:p>
      <w:r>
        <w:t>更多相关图书推荐：https://www.jiaokey.com</w:t>
      </w:r>
    </w:p>
    <w:p>
      <w:r>
        <w:t>弗朗索瓦·德维安纳（Francois Devienne）曲） 珍尼弗·凯撒编订 其他作品：https://www.jiaokey.com/tag/弗朗索瓦·德维安纳（Francois Devienne）曲） 珍尼弗·凯撒编订.html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关键词搜索：https://www.jiaokey.com/tag/弗朗索瓦·德维安纳长笛简易二重奏18首.html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