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书名：少儿合唱队练声曲选萃</w:t>
      </w:r>
    </w:p>
    <w:p>
      <w:r>
        <w:t>作者：乐丁选编</w:t>
      </w:r>
    </w:p>
    <w:p>
      <w:r>
        <w:t>出版社：上海：上海音乐出版社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少儿合唱队练声曲选萃 评论地址：https://www.jiaokey.com/book/detail/13298087.html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