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书名：高校舞蹈教学设计创新与教案编写知道全书  第1卷</w:t>
      </w:r>
    </w:p>
    <w:p>
      <w:r>
        <w:t>作者:潘志涛主编</w:t>
      </w:r>
    </w:p>
    <w:p>
      <w:r>
        <w:t>出版社:中国艺术出版社</w:t>
      </w:r>
    </w:p>
    <w:p>
      <w:r>
        <w:t>出版日期：</w:t>
      </w:r>
    </w:p>
    <w:p>
      <w:r>
        <w:t>总页数：366</w:t>
      </w:r>
    </w:p>
    <w:p>
      <w:r>
        <w:t>更多请访问教客网:www.jiaokey.com</w:t>
      </w:r>
    </w:p>
    <w:p>
      <w:r>
        <w:t>高校舞蹈教学设计创新与教案编写知道全书  第1卷评论地址：https://www.jiaokey.com/book/detail/13298075.html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