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书名：湘西州域经济与产业发展</w:t>
      </w:r>
    </w:p>
    <w:p>
      <w:r>
        <w:t>作者：鲁明勇著</w:t>
      </w:r>
    </w:p>
    <w:p>
      <w:r>
        <w:t>出版社：长沙：国防科技大学出版社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湘西州域经济与产业发展 评论地址：https://www.jiaokey.com/book/detail/13298034.html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