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金融电子化概论  迈向21世纪的国际金融电子化发展动向与课题</w:t>
      </w:r>
    </w:p>
    <w:p>
      <w:r>
        <w:rPr>
          <w:rFonts w:ascii="宋体" w:hAnsi="宋体" w:eastAsia="宋体"/>
          <w:sz w:val="24"/>
        </w:rPr>
        <w:t>赵家敏著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8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金融电子化概论  迈向21世纪的国际金融电子化发展动向与课题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新技术应用-金融(学科: 概论) 金融-新技术应用(学科: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本书出售、求购地址：https://www.jiaokey.com/book/detail/13298021.html</w:t>
      </w:r>
    </w:p>
    <w:p>
      <w:r>
        <w:t>更多相关图书推荐：https://www.jiaokey.com</w:t>
      </w:r>
    </w:p>
    <w:p>
      <w:r>
        <w:t>赵家敏著 其他作品：https://www.jiaokey.com/tag/赵家敏著.html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关键词搜索：https://www.jiaokey.com/tag/新技术应用-金融(学科: 概论) 金融-新技术应用(学科: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