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书名：西部大开发在陕西干部读本</w:t>
      </w:r>
    </w:p>
    <w:p>
      <w:r>
        <w:t>作者：杨来葆编著</w:t>
      </w:r>
    </w:p>
    <w:p>
      <w:r>
        <w:t>出版社：西安：陕西人民出版社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西部大开发在陕西干部读本 评论地址：https://www.jiaokey.com/book/detail/13298011.html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