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第2册  中国社会主义建设读本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第2册  中国社会主义建设读本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本书出售、求购地址：https://www.jiaokey.com/book/detail/13297981.html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关键词搜索：https://www.jiaokey.com/tag/政治  第2册  中国社会主义建设读本.html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