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趣文短篇：学生用书  初二  上</w:t>
      </w:r>
    </w:p>
    <w:p>
      <w:r>
        <w:rPr>
          <w:rFonts w:ascii="宋体" w:hAnsi="宋体" w:eastAsia="宋体"/>
          <w:sz w:val="24"/>
        </w:rPr>
        <w:t>（澳）麦瑟德编，肖洒，朴易改编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趣文短篇：学生用书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（澳）麦瑟德编，肖洒，朴易改编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本书出售、求购地址：https://www.jiaokey.com/book/detail/13297965.html</w:t>
      </w:r>
    </w:p>
    <w:p>
      <w:r>
        <w:t>更多相关图书推荐：https://www.jiaokey.com</w:t>
      </w:r>
    </w:p>
    <w:p>
      <w:r>
        <w:t>（澳）麦瑟德编，肖洒，朴易改编 其他作品：https://www.jiaokey.com/tag/（澳）麦瑟德编，肖洒，朴易改编.html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关键词搜索：https://www.jiaokey.com/tag/趣文短篇：学生用书  初二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