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初级美国英语口语教程  上</w:t>
      </w:r>
    </w:p>
    <w:p>
      <w:r>
        <w:rPr>
          <w:rFonts w:ascii="宋体" w:hAnsi="宋体" w:eastAsia="宋体"/>
          <w:sz w:val="24"/>
        </w:rPr>
        <w:t>joshua kirkman，p.m.jolly，谢国芳编著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初级美国英语口语教程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joshua kirkman，p.m.jolly，谢国芳编著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本书出售、求购地址：https://www.jiaokey.com/book/detail/13297960.html</w:t>
      </w:r>
    </w:p>
    <w:p>
      <w:r>
        <w:t>更多相关图书推荐：https://www.jiaokey.com</w:t>
      </w:r>
    </w:p>
    <w:p>
      <w:r>
        <w:t>joshua kirkman，p.m.jolly，谢国芳编著 其他作品：https://www.jiaokey.com/tag/joshua kirkman，p.m.jolly，谢国芳编著.html</w:t>
      </w:r>
    </w:p>
    <w:p>
      <w:r>
        <w:t>广东音像出版社 出版图书：https://www.jiaokey.com/tag/广东音像出版社.html</w:t>
      </w:r>
    </w:p>
    <w:p>
      <w:r>
        <w:t>关键词搜索：https://www.jiaokey.com/tag/初级美国英语口语教程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