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中学英语拓展阅读丛书  自然科学系列  第3册</w:t>
      </w:r>
    </w:p>
    <w:p>
      <w:r>
        <w:rPr>
          <w:rFonts w:ascii="宋体" w:hAnsi="宋体" w:eastAsia="宋体"/>
          <w:sz w:val="24"/>
        </w:rPr>
        <w:t>周岐灵等注释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中学英语拓展阅读丛书  自然科学系列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周岐灵等注释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本书出售、求购地址：https://www.jiaokey.com/book/detail/13297951.html</w:t>
      </w:r>
    </w:p>
    <w:p>
      <w:r>
        <w:t>更多相关图书推荐：https://www.jiaokey.com</w:t>
      </w:r>
    </w:p>
    <w:p>
      <w:r>
        <w:t>周岐灵等注释 其他作品：https://www.jiaokey.com/tag/周岐灵等注释.html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关键词搜索：https://www.jiaokey.com/tag/中学英语拓展阅读丛书  自然科学系列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