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双环境突破英语专业八级词汇10000  口袋版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双环境突破英语专业八级词汇10000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本书出售、求购地址：https://www.jiaokey.com/book/detail/13297898.html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关键词搜索：https://www.jiaokey.com/tag/双环境突破英语专业八级词汇10000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