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书名：语言的跨文化桥梁  华东地区对外汉语青年教师“课堂教学设计与组织”论文集</w:t>
      </w:r>
    </w:p>
    <w:p>
      <w:r>
        <w:t>作者：朱立元，李柏令主编</w:t>
      </w:r>
    </w:p>
    <w:p>
      <w:r>
        <w:t>出版社：上海：上海交通大学出版社</w:t>
      </w:r>
    </w:p>
    <w:p>
      <w:r>
        <w:t>出版日期：2004.03</w:t>
      </w:r>
    </w:p>
    <w:p>
      <w:r>
        <w:t>总页数：208</w:t>
      </w:r>
    </w:p>
    <w:p>
      <w:r>
        <w:t>更多请访问教客网: www.jiaokey.com</w:t>
      </w:r>
    </w:p>
    <w:p>
      <w:r>
        <w:t>语言的跨文化桥梁  华东地区对外汉语青年教师“课堂教学设计与组织”论文集 评论地址：https://www.jiaokey.com/book/detail/13297869.html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