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住的艺术  介绍时代流行新颖实用的装潢与设计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住的艺术  介绍时代流行新颖实用的装潢与设计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本书出售、求购地址：https://www.jiaokey.com/book/detail/13297824.html</w:t>
      </w:r>
    </w:p>
    <w:p>
      <w:r>
        <w:t>更多相关图书推荐：https://www.jiaokey.com</w:t>
      </w:r>
    </w:p>
    <w:p>
      <w:r>
        <w:t>雷鼓出版社 出版图书：https://www.jiaokey.com/tag/雷鼓出版社.html</w:t>
      </w:r>
    </w:p>
    <w:p>
      <w:r>
        <w:t>关键词搜索：https://www.jiaokey.com/tag/住的艺术  介绍时代流行新颖实用的装潢与设计.html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