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明陈道复古诗十九首</w:t>
      </w:r>
    </w:p>
    <w:p>
      <w:r>
        <w:rPr>
          <w:rFonts w:ascii="宋体" w:hAnsi="宋体" w:eastAsia="宋体"/>
          <w:sz w:val="24"/>
        </w:rPr>
        <w:t>（明）陈道复书；故宫博物院编；王连起主编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明陈道复古诗十九首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（明）陈道复书；故宫博物院编；王连起主编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本书出售、求购地址：https://www.jiaokey.com/book/detail/13297778.html</w:t>
      </w:r>
    </w:p>
    <w:p>
      <w:r>
        <w:t>更多相关图书推荐：https://www.jiaokey.com</w:t>
      </w:r>
    </w:p>
    <w:p>
      <w:r>
        <w:t>（明）陈道复书；故宫博物院编；王连起主编 其他作品：https://www.jiaokey.com/tag/（明）陈道复书；故宫博物院编；王连起主编.html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关键词搜索：https://www.jiaokey.com/tag/明陈道复古诗十九首.html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