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书名：明王宠草书李太白诗</w:t>
      </w:r>
    </w:p>
    <w:p>
      <w:r>
        <w:t>作者:（明）王宠书；故宫博物院编；王连起主编</w:t>
      </w:r>
    </w:p>
    <w:p>
      <w:r>
        <w:t>出版社:北京:紫禁城出版社,2008.08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明王宠草书李太白诗评论地址：https://www.jiaokey.com/book/detail/13297777.html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