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书名：宋苏轼新岁展庆人来得书二帖</w:t>
      </w:r>
    </w:p>
    <w:p>
      <w:r>
        <w:t>作者：（宋）苏轼书；故宫博物院编；王连起主编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宋苏轼新岁展庆人来得书二帖 评论地址：https://www.jiaokey.com/book/detail/13297775.html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