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无所不为  全译本</w:t>
      </w:r>
    </w:p>
    <w:p>
      <w:r>
        <w:rPr>
          <w:rFonts w:ascii="宋体" w:hAnsi="宋体" w:eastAsia="宋体"/>
          <w:sz w:val="24"/>
        </w:rPr>
        <w:t>（美）欧文·华莱士著；陈农，江红译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无所不为  全译本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（美）欧文·华莱士著；陈农，江红译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兰州：甘肃人民出版社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本书出售、求购地址：https://www.jiaokey.com/book/detail/13297600.html</w:t>
      </w:r>
    </w:p>
    <w:p>
      <w:r>
        <w:t>更多相关图书推荐：https://www.jiaokey.com</w:t>
      </w:r>
    </w:p>
    <w:p>
      <w:r>
        <w:t>（美）欧文·华莱士著；陈农，江红译 其他作品：https://www.jiaokey.com/tag/（美）欧文·华莱士著；陈农，江红译.html</w:t>
      </w:r>
    </w:p>
    <w:p>
      <w:r>
        <w:t>兰州：甘肃人民出版社 出版图书：https://www.jiaokey.com/tag/兰州：甘肃人民出版社.html</w:t>
      </w:r>
    </w:p>
    <w:p>
      <w:r>
        <w:t>关键词搜索：https://www.jiaokey.com/tag/无所不为  全译本.html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