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书名：笑掉你大牙</w:t>
      </w:r>
    </w:p>
    <w:p>
      <w:r>
        <w:t>作者：夏琴编</w:t>
      </w:r>
    </w:p>
    <w:p>
      <w:r>
        <w:t>出版社：北京:华艺出版社,1996.12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笑掉你大牙 评论地址：https://www.jiaokey.com/book/detail/13297596.html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