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花季心语散文精品  人生篇  借一双眼睛看自己</w:t>
      </w:r>
    </w:p>
    <w:p>
      <w:r>
        <w:rPr>
          <w:rFonts w:ascii="宋体" w:hAnsi="宋体" w:eastAsia="宋体"/>
          <w:sz w:val="24"/>
        </w:rPr>
        <w:t>李钦主编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花季心语散文精品  人生篇  借一双眼睛看自己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本书出售、求购地址：https://www.jiaokey.com/book/detail/13297583.html</w:t>
      </w:r>
    </w:p>
    <w:p>
      <w:r>
        <w:t>更多相关图书推荐：https://www.jiaokey.com</w:t>
      </w:r>
    </w:p>
    <w:p>
      <w:r>
        <w:t>李钦主编 其他作品：https://www.jiaokey.com/tag/李钦主编.html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关键词搜索：https://www.jiaokey.com/tag/花季心语散文精品  人生篇  借一双眼睛看自己.html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