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中高当代小小说作家丛书  加尔各达草帽</w:t>
      </w:r>
    </w:p>
    <w:p>
      <w:r>
        <w:rPr>
          <w:rFonts w:ascii="宋体" w:hAnsi="宋体" w:eastAsia="宋体"/>
          <w:sz w:val="24"/>
        </w:rPr>
        <w:t>王保民主编；王奎山著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7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中高当代小小说作家丛书  加尔各达草帽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王保民主编；王奎山著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本书出售、求购地址：https://www.jiaokey.com/book/detail/13297582.html</w:t>
      </w:r>
    </w:p>
    <w:p>
      <w:r>
        <w:t>更多相关图书推荐：https://www.jiaokey.com</w:t>
      </w:r>
    </w:p>
    <w:p>
      <w:r>
        <w:t>王保民主编；王奎山著 其他作品：https://www.jiaokey.com/tag/王保民主编；王奎山著.html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关键词搜索：https://www.jiaokey.com/tag/中高当代小小说作家丛书  加尔各达草帽.html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