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华夏作家文丛  飘飘荡荡  散文诗集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华夏作家文丛  飘飘荡荡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本书出售、求购地址：https://www.jiaokey.com/book/detail/13297574.html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关键词搜索：https://www.jiaokey.com/tag/华夏作家文丛  飘飘荡荡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