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宝岛在我心中</w:t>
      </w:r>
    </w:p>
    <w:p>
      <w:r>
        <w:rPr>
          <w:rFonts w:ascii="宋体" w:hAnsi="宋体" w:eastAsia="宋体"/>
          <w:sz w:val="24"/>
        </w:rPr>
        <w:t>瞭望周刊社，中华全国台湾同胞联谊会编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宝岛在我心中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瞭望周刊社，中华全国台湾同胞联谊会编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本书出售、求购地址：https://www.jiaokey.com/book/detail/13297566.html</w:t>
      </w:r>
    </w:p>
    <w:p>
      <w:r>
        <w:t>更多相关图书推荐：https://www.jiaokey.com</w:t>
      </w:r>
    </w:p>
    <w:p>
      <w:r>
        <w:t>瞭望周刊社，中华全国台湾同胞联谊会编 其他作品：https://www.jiaokey.com/tag/瞭望周刊社，中华全国台湾同胞联谊会编.html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关键词搜索：https://www.jiaokey.com/tag/宝岛在我心中.html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