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书名：男人不能说的事  第1季</w:t>
      </w:r>
    </w:p>
    <w:p>
      <w:r>
        <w:t>作者：MR.猫编剧；明月嘉漫画</w:t>
      </w:r>
    </w:p>
    <w:p>
      <w:r>
        <w:t>出版社：北京:中国戏剧出版社,2011.02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男人不能说的事  第1季 评论地址：https://www.jiaokey.com/book/detail/13297542.html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