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高尔基选集没用人的一生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高尔基选集没用人的一生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本书出售、求购地址：https://www.jiaokey.com/book/detail/13297537.html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关键词搜索：https://www.jiaokey.com/tag/高尔基选集没用人的一生.html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