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爱情琴弦礼品丛书之五  胜却人间无数  中外爱情故事集萃</w:t>
      </w:r>
    </w:p>
    <w:p>
      <w:r>
        <w:rPr>
          <w:rFonts w:ascii="宋体" w:hAnsi="宋体" w:eastAsia="宋体"/>
          <w:sz w:val="24"/>
        </w:rPr>
        <w:t>丽云主编；刘建岱，任媛编著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爱情琴弦礼品丛书之五  胜却人间无数  中外爱情故事集萃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丽云主编；刘建岱，任媛编著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本书出售、求购地址：https://www.jiaokey.com/book/detail/13297530.html</w:t>
      </w:r>
    </w:p>
    <w:p>
      <w:r>
        <w:t>更多相关图书推荐：https://www.jiaokey.com</w:t>
      </w:r>
    </w:p>
    <w:p>
      <w:r>
        <w:t>丽云主编；刘建岱，任媛编著 其他作品：https://www.jiaokey.com/tag/丽云主编；刘建岱，任媛编著.html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关键词搜索：https://www.jiaokey.com/tag/爱情琴弦礼品丛书之五  胜却人间无数  中外爱情故事集萃.html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