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爱情琴弦礼品丛书  3  浪漫之旅  外国情诗集萃</w:t>
      </w:r>
    </w:p>
    <w:p>
      <w:r>
        <w:rPr>
          <w:rFonts w:ascii="宋体" w:hAnsi="宋体" w:eastAsia="宋体"/>
          <w:sz w:val="24"/>
        </w:rPr>
        <w:t>丽云主编；蒙昭毅编著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爱情琴弦礼品丛书  3  浪漫之旅  外国情诗集萃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丽云主编；蒙昭毅编著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本书出售、求购地址：https://www.jiaokey.com/book/detail/13297525.html</w:t>
      </w:r>
    </w:p>
    <w:p>
      <w:r>
        <w:t>更多相关图书推荐：https://www.jiaokey.com</w:t>
      </w:r>
    </w:p>
    <w:p>
      <w:r>
        <w:t>丽云主编；蒙昭毅编著 其他作品：https://www.jiaokey.com/tag/丽云主编；蒙昭毅编著.html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关键词搜索：https://www.jiaokey.com/tag/爱情琴弦礼品丛书  3  浪漫之旅  外国情诗集萃.html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