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书名：走进中国军官  来自军营的真实报告</w:t>
      </w:r>
    </w:p>
    <w:p>
      <w:r>
        <w:t>作者：娇杨著</w:t>
      </w:r>
    </w:p>
    <w:p>
      <w:r>
        <w:t>出版社：延吉：延边大学出版社</w:t>
      </w:r>
    </w:p>
    <w:p>
      <w:r>
        <w:t>出版日期：1999.05</w:t>
      </w:r>
    </w:p>
    <w:p>
      <w:r>
        <w:t>总页数：246</w:t>
      </w:r>
    </w:p>
    <w:p>
      <w:r>
        <w:t>更多请访问教客网: www.jiaokey.com</w:t>
      </w:r>
    </w:p>
    <w:p>
      <w:r>
        <w:t>走进中国军官  来自军营的真实报告 评论地址：https://www.jiaokey.com/book/detail/13297521.html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