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生命中的轻与重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生命中的轻与重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本书出售、求购地址：https://www.jiaokey.com/book/detail/13297518.html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关键词搜索：https://www.jiaokey.com/tag/生命中的轻与重.html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