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书名：从两个世界爱一个女人  罗伯特·勃莱诗选</w:t>
      </w:r>
    </w:p>
    <w:p>
      <w:r>
        <w:t>作者：（美）罗伯特·&lt;font color=Red&gt;勃&lt;/font&gt;莱（Robert Bly）著；董继平译</w:t>
      </w:r>
    </w:p>
    <w:p>
      <w:r>
        <w:t>出版社：兰州:敦煌文艺出版社,1998.12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从两个世界爱一个女人  罗伯特·勃莱诗选 评论地址：https://www.jiaokey.com/book/detail/13297517.html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