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一物一景写生技法系列丛书  阿波罗  石膏像</w:t>
      </w:r>
    </w:p>
    <w:p>
      <w:r>
        <w:rPr>
          <w:rFonts w:ascii="宋体" w:hAnsi="宋体" w:eastAsia="宋体"/>
          <w:sz w:val="24"/>
        </w:rPr>
        <w:t>李其鹏编绘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一物一景写生技法系列丛书  阿波罗  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本书出售、求购地址：https://www.jiaokey.com/book/detail/13297487.html</w:t>
      </w:r>
    </w:p>
    <w:p>
      <w:r>
        <w:t>更多相关图书推荐：https://www.jiaokey.com</w:t>
      </w:r>
    </w:p>
    <w:p>
      <w:r>
        <w:t>李其鹏编绘 其他作品：https://www.jiaokey.com/tag/李其鹏编绘.html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关键词搜索：https://www.jiaokey.com/tag/一物一景写生技法系列丛书  阿波罗  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