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最美度假酒店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最美度假酒店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本书出售、求购地址：https://www.jiaokey.com/book/detail/13297459.html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关键词搜索：https://www.jiaokey.com/tag/最美度假酒店.html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