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书名：关中古建筑雕刻艺术  图集</w:t>
      </w:r>
    </w:p>
    <w:p>
      <w:r>
        <w:t>作者：宋艳刚著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总页数：124</w:t>
      </w:r>
    </w:p>
    <w:p>
      <w:r>
        <w:t>更多请访问教客网: www.jiaokey.com</w:t>
      </w:r>
    </w:p>
    <w:p>
      <w:r>
        <w:t>关中古建筑雕刻艺术  图集 评论地址：https://www.jiaokey.com/book/detail/13297454.html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