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灌园先生日记  23  1951年</w:t>
      </w:r>
    </w:p>
    <w:p>
      <w:r>
        <w:rPr>
          <w:rFonts w:ascii="宋体" w:hAnsi="宋体" w:eastAsia="宋体"/>
          <w:sz w:val="24"/>
        </w:rPr>
        <w:t>许雪姬编注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灌园先生日记  23  1951年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许雪姬编注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中央研究院台湾史研究所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本书出售、求购地址：https://www.jiaokey.com/book/detail/13297416.html</w:t>
      </w:r>
    </w:p>
    <w:p>
      <w:r>
        <w:t>更多相关图书推荐：https://www.jiaokey.com</w:t>
      </w:r>
    </w:p>
    <w:p>
      <w:r>
        <w:t>许雪姬编注 其他作品：https://www.jiaokey.com/tag/许雪姬编注.html</w:t>
      </w:r>
    </w:p>
    <w:p>
      <w:r>
        <w:t>中央研究院台湾史研究所 出版图书：https://www.jiaokey.com/tag/中央研究院台湾史研究所.html</w:t>
      </w:r>
    </w:p>
    <w:p>
      <w:r>
        <w:t>关键词搜索：https://www.jiaokey.com/tag/灌园先生日记  23  1951年.html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