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周瑛琪，陈春富，颜如妙，陈意文编著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周瑛琪，陈春富，颜如妙，陈意文编著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普林斯顿国际有限公司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本书出售、求购地址：https://www.jiaokey.com/book/detail/13297408.html</w:t>
      </w:r>
    </w:p>
    <w:p>
      <w:r>
        <w:t>更多相关图书推荐：https://www.jiaokey.com</w:t>
      </w:r>
    </w:p>
    <w:p>
      <w:r>
        <w:t>周瑛琪，陈春富，颜如妙，陈意文编著 其他作品：https://www.jiaokey.com/tag/周瑛琪，陈春富，颜如妙，陈意文编著.html</w:t>
      </w:r>
    </w:p>
    <w:p>
      <w:r>
        <w:t>普林斯顿国际有限公司 出版图书：https://www.jiaokey.com/tag/普林斯顿国际有限公司.html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