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度有涯日记  王鼎钧回忆录四部曲  域外篇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度有涯日记  王鼎钧回忆录四部曲  域外篇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本书出售、求购地址：https://www.jiaokey.com/book/detail/13297391.html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关键词搜索：https://www.jiaokey.com/tag/度有涯日记  王鼎钧回忆录四部曲  域外篇.html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